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水力机组辅助设备与自动化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水力机组辅助设备与自动化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本书出售、求购地址：https://www.jiaokey.com/book/detail/10977786.html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电力工业出版社 出版图书：https://www.jiaokey.com/tag/电力工业出版社.html</w:t>
      </w:r>
    </w:p>
    <w:p>
      <w:r>
        <w:t>关键词搜索：https://www.jiaokey.com/tag/水力机组辅助设备与自动化.html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