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书名：茶道玄幽  中国茶的品饮艺术</w:t>
      </w:r>
    </w:p>
    <w:p>
      <w:r>
        <w:t>作者：何草著</w:t>
      </w:r>
    </w:p>
    <w:p>
      <w:r>
        <w:t>出版社：北京:光明日报出版社,1999.08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茶道玄幽  中国茶的品饮艺术 评论地址：https://www.jiaokey.com/book/detail/10977755.html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