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书名：茶典逸况  中国茶文化的典籍文献</w:t>
      </w:r>
    </w:p>
    <w:p>
      <w:r>
        <w:t>作者：王河著</w:t>
      </w:r>
    </w:p>
    <w:p>
      <w:r>
        <w:t>出版社：北京:光明日报出版社,1999.08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茶典逸况  中国茶文化的典籍文献 评论地址：https://www.jiaokey.com/book/detail/10977754.html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