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当代世界饮食</w:t>
      </w:r>
    </w:p>
    <w:p>
      <w:r>
        <w:rPr>
          <w:rFonts w:ascii="宋体" w:hAnsi="宋体" w:eastAsia="宋体"/>
          <w:sz w:val="24"/>
        </w:rPr>
        <w:t>（美）考塔卢克，（美）科潘著；周呈书等译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（美）考塔卢克，（美）科潘著；周呈书等译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本书出售、求购地址：https://www.jiaokey.com/book/detail/10977753.html</w:t>
      </w:r>
    </w:p>
    <w:p>
      <w:r>
        <w:t>更多相关图书推荐：https://www.jiaokey.com</w:t>
      </w:r>
    </w:p>
    <w:p>
      <w:r>
        <w:t>（美）考塔卢克，（美）科潘著；周呈书等译 其他作品：https://www.jiaokey.com/tag/（美）考塔卢克，（美）科潘著；周呈书等译.html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关键词搜索：https://www.jiaokey.com/tag/当代世界饮食.html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