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德的含金量  北京田华建筑集团公司以德兴企的启示</w:t>
      </w:r>
    </w:p>
    <w:p>
      <w:r>
        <w:rPr>
          <w:rFonts w:ascii="宋体" w:hAnsi="宋体" w:eastAsia="宋体"/>
          <w:sz w:val="24"/>
        </w:rPr>
        <w:t>周曙光主编；孟凡驰等编写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德的含金量  北京田华建筑集团公司以德兴企的启示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周曙光主编；孟凡驰等编写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本书出售、求购地址：https://www.jiaokey.com/book/detail/10977719.html</w:t>
      </w:r>
    </w:p>
    <w:p>
      <w:r>
        <w:t>更多相关图书推荐：https://www.jiaokey.com</w:t>
      </w:r>
    </w:p>
    <w:p>
      <w:r>
        <w:t>周曙光主编；孟凡驰等编写 其他作品：https://www.jiaokey.com/tag/周曙光主编；孟凡驰等编写.html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关键词搜索：https://www.jiaokey.com/tag/德的含金量  北京田华建筑集团公司以德兴企的启示.html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