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再立潮头  现代企业制度下的首钢思想政治工作</w:t>
      </w:r>
    </w:p>
    <w:p>
      <w:r>
        <w:rPr>
          <w:rFonts w:ascii="宋体" w:hAnsi="宋体" w:eastAsia="宋体"/>
          <w:sz w:val="24"/>
        </w:rPr>
        <w:t>杜如明，霍光来主编；张玉东等编写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再立潮头  现代企业制度下的首钢思想政治工作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杜如明，霍光来主编；张玉东等编写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本书出售、求购地址：https://www.jiaokey.com/book/detail/10977718.html</w:t>
      </w:r>
    </w:p>
    <w:p>
      <w:r>
        <w:t>更多相关图书推荐：https://www.jiaokey.com</w:t>
      </w:r>
    </w:p>
    <w:p>
      <w:r>
        <w:t>杜如明，霍光来主编；张玉东等编写 其他作品：https://www.jiaokey.com/tag/杜如明，霍光来主编；张玉东等编写.html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关键词搜索：https://www.jiaokey.com/tag/再立潮头  现代企业制度下的首钢思想政治工作.html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