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叶氏择路  一家私营企业两个文明建设协调发展的启示</w:t>
      </w:r>
    </w:p>
    <w:p>
      <w:r>
        <w:rPr>
          <w:rFonts w:ascii="宋体" w:hAnsi="宋体" w:eastAsia="宋体"/>
          <w:sz w:val="24"/>
        </w:rPr>
        <w:t>秦剑锋主编；邢惠洁等编写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叶氏择路  一家私营企业两个文明建设协调发展的启示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秦剑锋主编；邢惠洁等编写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本书出售、求购地址：https://www.jiaokey.com/book/detail/10977716.html</w:t>
      </w:r>
    </w:p>
    <w:p>
      <w:r>
        <w:t>更多相关图书推荐：https://www.jiaokey.com</w:t>
      </w:r>
    </w:p>
    <w:p>
      <w:r>
        <w:t>秦剑锋主编；邢惠洁等编写 其他作品：https://www.jiaokey.com/tag/秦剑锋主编；邢惠洁等编写.html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关键词搜索：https://www.jiaokey.com/tag/叶氏择路  一家私营企业两个文明建设协调发展的启示.html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