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造福亿万百姓  北汽福田把企业价值观化为职工自觉行为</w:t>
      </w:r>
    </w:p>
    <w:p>
      <w:r>
        <w:rPr>
          <w:rFonts w:ascii="宋体" w:hAnsi="宋体" w:eastAsia="宋体"/>
          <w:sz w:val="24"/>
        </w:rPr>
        <w:t>赵景光主编；邢洪金等编写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造福亿万百姓  北汽福田把企业价值观化为职工自觉行为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赵景光主编；邢洪金等编写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本书出售、求购地址：https://www.jiaokey.com/book/detail/10977714.html</w:t>
      </w:r>
    </w:p>
    <w:p>
      <w:r>
        <w:t>更多相关图书推荐：https://www.jiaokey.com</w:t>
      </w:r>
    </w:p>
    <w:p>
      <w:r>
        <w:t>赵景光主编；邢洪金等编写 其他作品：https://www.jiaokey.com/tag/赵景光主编；邢洪金等编写.html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关键词搜索：https://www.jiaokey.com/tag/造福亿万百姓  北汽福田把企业价值观化为职工自觉行为.html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