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扬帆远航  联想集团做好激活员工创造性的大文章</w:t>
      </w:r>
    </w:p>
    <w:p>
      <w:r>
        <w:rPr>
          <w:rFonts w:ascii="宋体" w:hAnsi="宋体" w:eastAsia="宋体"/>
          <w:sz w:val="24"/>
        </w:rPr>
        <w:t>孙树平主编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扬帆远航  联想集团做好激活员工创造性的大文章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本书出售、求购地址：https://www.jiaokey.com/book/detail/10977711.html</w:t>
      </w:r>
    </w:p>
    <w:p>
      <w:r>
        <w:t>更多相关图书推荐：https://www.jiaokey.com</w:t>
      </w:r>
    </w:p>
    <w:p>
      <w:r>
        <w:t>孙树平主编 其他作品：https://www.jiaokey.com/tag/孙树平主编.html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关键词搜索：https://www.jiaokey.com/tag/扬帆远航  联想集团做好激活员工创造性的大文章.html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