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建首善  育新人  东城区大力推进“首善”意识全民化</w:t>
      </w:r>
    </w:p>
    <w:p>
      <w:r>
        <w:rPr>
          <w:rFonts w:ascii="宋体" w:hAnsi="宋体" w:eastAsia="宋体"/>
          <w:sz w:val="24"/>
        </w:rPr>
        <w:t>马润海，吴加求主编；陈丽君等编写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建首善  育新人  东城区大力推进“首善”意识全民化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马润海，吴加求主编；陈丽君等编写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本书出售、求购地址：https://www.jiaokey.com/book/detail/10977707.html</w:t>
      </w:r>
    </w:p>
    <w:p>
      <w:r>
        <w:t>更多相关图书推荐：https://www.jiaokey.com</w:t>
      </w:r>
    </w:p>
    <w:p>
      <w:r>
        <w:t>马润海，吴加求主编；陈丽君等编写 其他作品：https://www.jiaokey.com/tag/马润海，吴加求主编；陈丽君等编写.html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关键词搜索：https://www.jiaokey.com/tag/建首善  育新人  东城区大力推进“首善”意识全民化.html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