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塑造品牌人  蓝岛大厦服务品牌人格化的启示</w:t>
      </w:r>
    </w:p>
    <w:p>
      <w:r>
        <w:rPr>
          <w:rFonts w:ascii="宋体" w:hAnsi="宋体" w:eastAsia="宋体"/>
          <w:sz w:val="24"/>
        </w:rPr>
        <w:t>李贵保主编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塑造品牌人  蓝岛大厦服务品牌人格化的启示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本书出售、求购地址：https://www.jiaokey.com/book/detail/10977704.html</w:t>
      </w:r>
    </w:p>
    <w:p>
      <w:r>
        <w:t>更多相关图书推荐：https://www.jiaokey.com</w:t>
      </w:r>
    </w:p>
    <w:p>
      <w:r>
        <w:t>李贵保主编 其他作品：https://www.jiaokey.com/tag/李贵保主编.html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关键词搜索：https://www.jiaokey.com/tag/塑造品牌人  蓝岛大厦服务品牌人格化的启示.html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