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  北京铁路分局重视思想政治工作火车头作用</w:t>
      </w:r>
    </w:p>
    <w:p>
      <w:r>
        <w:rPr>
          <w:rFonts w:ascii="宋体" w:hAnsi="宋体" w:eastAsia="宋体"/>
          <w:sz w:val="24"/>
        </w:rPr>
        <w:t>闻铁征主编；罗平编写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  北京铁路分局重视思想政治工作火车头作用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闻铁征主编；罗平编写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本书出售、求购地址：https://www.jiaokey.com/book/detail/10977699.html</w:t>
      </w:r>
    </w:p>
    <w:p>
      <w:r>
        <w:t>更多相关图书推荐：https://www.jiaokey.com</w:t>
      </w:r>
    </w:p>
    <w:p>
      <w:r>
        <w:t>闻铁征主编；罗平编写 其他作品：https://www.jiaokey.com/tag/闻铁征主编；罗平编写.html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关键词搜索：https://www.jiaokey.com/tag/牵引  北京铁路分局重视思想政治工作火车头作用.html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