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银行金心  北京市商业银行引导员工树立正确价值观</w:t>
      </w:r>
    </w:p>
    <w:p>
      <w:r>
        <w:rPr>
          <w:rFonts w:ascii="宋体" w:hAnsi="宋体" w:eastAsia="宋体"/>
          <w:sz w:val="24"/>
        </w:rPr>
        <w:t>阎冰竹，史元主编；白骥等编写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银行金心  北京市商业银行引导员工树立正确价值观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阎冰竹，史元主编；白骥等编写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本书出售、求购地址：https://www.jiaokey.com/book/detail/10977697.html</w:t>
      </w:r>
    </w:p>
    <w:p>
      <w:r>
        <w:t>更多相关图书推荐：https://www.jiaokey.com</w:t>
      </w:r>
    </w:p>
    <w:p>
      <w:r>
        <w:t>阎冰竹，史元主编；白骥等编写 其他作品：https://www.jiaokey.com/tag/阎冰竹，史元主编；白骥等编写.html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关键词搜索：https://www.jiaokey.com/tag/银行金心  北京市商业银行引导员工树立正确价值观.html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