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融入北京  北京市建设委员会加强外地施工队伍教育的经验</w:t>
      </w:r>
    </w:p>
    <w:p>
      <w:r>
        <w:rPr>
          <w:rFonts w:ascii="宋体" w:hAnsi="宋体" w:eastAsia="宋体"/>
          <w:sz w:val="24"/>
        </w:rPr>
        <w:t>栾德成主编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融入北京  北京市建设委员会加强外地施工队伍教育的经验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栾德成主编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本书出售、求购地址：https://www.jiaokey.com/book/detail/10977691.html</w:t>
      </w:r>
    </w:p>
    <w:p>
      <w:r>
        <w:t>更多相关图书推荐：https://www.jiaokey.com</w:t>
      </w:r>
    </w:p>
    <w:p>
      <w:r>
        <w:t>栾德成主编 其他作品：https://www.jiaokey.com/tag/栾德成主编.html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关键词搜索：https://www.jiaokey.com/tag/融入北京  北京市建设委员会加强外地施工队伍教育的经验.html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