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我们的旗帜  北京住总集团学习理论解放思想促进发展</w:t>
      </w:r>
    </w:p>
    <w:p>
      <w:r>
        <w:rPr>
          <w:rFonts w:ascii="宋体" w:hAnsi="宋体" w:eastAsia="宋体"/>
          <w:sz w:val="24"/>
        </w:rPr>
        <w:t>于文岗主编；孙文宾等编写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我们的旗帜  北京住总集团学习理论解放思想促进发展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于文岗主编；孙文宾等编写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本书出售、求购地址：https://www.jiaokey.com/book/detail/10977690.html</w:t>
      </w:r>
    </w:p>
    <w:p>
      <w:r>
        <w:t>更多相关图书推荐：https://www.jiaokey.com</w:t>
      </w:r>
    </w:p>
    <w:p>
      <w:r>
        <w:t>于文岗主编；孙文宾等编写 其他作品：https://www.jiaokey.com/tag/于文岗主编；孙文宾等编写.html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关键词搜索：https://www.jiaokey.com/tag/我们的旗帜  北京住总集团学习理论解放思想促进发展.html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