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书名：迈向新世纪的高校电力科技-1999全国高校电力系统及其自动化专业学术论文集</w:t>
      </w:r>
    </w:p>
    <w:p>
      <w:r>
        <w:t>作者：陈允平，丁坚勇，向铁元，张承学主编</w:t>
      </w:r>
    </w:p>
    <w:p>
      <w:r>
        <w:t>出版社：武汉：湖北科学技术出版社</w:t>
      </w:r>
    </w:p>
    <w:p>
      <w:r>
        <w:t>出版日期：1999.11</w:t>
      </w:r>
    </w:p>
    <w:p>
      <w:r>
        <w:t>总页数：1401</w:t>
      </w:r>
    </w:p>
    <w:p>
      <w:r>
        <w:t>更多请访问教客网: www.jiaokey.com</w:t>
      </w:r>
    </w:p>
    <w:p>
      <w:r>
        <w:t>迈向新世纪的高校电力科技-1999全国高校电力系统及其自动化专业学术论文集 评论地址：https://www.jiaokey.com/book/detail/10977648.html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