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书名：女性自我美化8分钟  5分钟健美术</w:t>
      </w:r>
    </w:p>
    <w:p>
      <w:r>
        <w:t>作者：群华主编</w:t>
      </w:r>
    </w:p>
    <w:p>
      <w:r>
        <w:t>出版社：沈阳:辽宁科学技术出版社,1993.08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女性自我美化8分钟  5分钟健美术 评论地址：https://www.jiaokey.com/book/detail/10977615.html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