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书名：建筑环境物理学-在建筑设计中的应用</w:t>
      </w:r>
    </w:p>
    <w:p>
      <w:r>
        <w:t>作者：（联邦德国） E.希尔德等著；岳文其 叶恒健 林若慈译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总页数：263</w:t>
      </w:r>
    </w:p>
    <w:p>
      <w:r>
        <w:t>更多请访问教客网: www.jiaokey.com</w:t>
      </w:r>
    </w:p>
    <w:p>
      <w:r>
        <w:t>建筑环境物理学-在建筑设计中的应用 评论地址：https://www.jiaokey.com/book/detail/10977605.html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