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书名：核电站厂房的设计与施工</w:t>
      </w:r>
    </w:p>
    <w:p>
      <w:r>
        <w:t>作者：（苏）杜布罗夫斯基（Дубровский，В.Б.）等著；曹小玉，杨应生译</w:t>
      </w:r>
    </w:p>
    <w:p>
      <w:r>
        <w:t>出版社：北京：原子能出版社</w:t>
      </w:r>
    </w:p>
    <w:p>
      <w:r>
        <w:t>出版日期：1988.07</w:t>
      </w:r>
    </w:p>
    <w:p>
      <w:r>
        <w:t>总页数：267</w:t>
      </w:r>
    </w:p>
    <w:p>
      <w:r>
        <w:t>更多请访问教客网: www.jiaokey.com</w:t>
      </w:r>
    </w:p>
    <w:p>
      <w:r>
        <w:t>核电站厂房的设计与施工 评论地址：https://www.jiaokey.com/book/detail/10977604.html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