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书名：线损的理论计算和降损的技术措施</w:t>
      </w:r>
    </w:p>
    <w:p>
      <w:r>
        <w:t>作者：浙江大学发电教研组，南京供电局编</w:t>
      </w:r>
    </w:p>
    <w:p>
      <w:r>
        <w:t>出版社：北京:电力工业出版社,1980.05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线损的理论计算和降损的技术措施 评论地址：https://www.jiaokey.com/book/detail/10977587.html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