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书名：土坡稳定分析和土工建筑物的边坡设计</w:t>
      </w:r>
    </w:p>
    <w:p>
      <w:r>
        <w:t>作者:张天宝著</w:t>
      </w:r>
    </w:p>
    <w:p>
      <w:r>
        <w:t>出版社:成都：成都科技大学出版社</w:t>
      </w:r>
    </w:p>
    <w:p>
      <w:r>
        <w:t>出版日期：1987.09</w:t>
      </w:r>
    </w:p>
    <w:p>
      <w:r>
        <w:t>总页数：299</w:t>
      </w:r>
    </w:p>
    <w:p>
      <w:r>
        <w:t>更多请访问教客网:www.jiaokey.com</w:t>
      </w:r>
    </w:p>
    <w:p>
      <w:r>
        <w:t>土坡稳定分析和土工建筑物的边坡设计评论地址：https://www.jiaokey.com/book/detail/10977583.html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