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书名：热力发电站结构材料</w:t>
      </w:r>
    </w:p>
    <w:p>
      <w:r>
        <w:t>作者：（英）怀特（L.M.Wyatt）著；李聚生等译</w:t>
      </w:r>
    </w:p>
    <w:p>
      <w:r>
        <w:t>出版社：北京：原子能出版社</w:t>
      </w:r>
    </w:p>
    <w:p>
      <w:r>
        <w:t>出版日期：1983.09</w:t>
      </w:r>
    </w:p>
    <w:p>
      <w:r>
        <w:t>总页数：319</w:t>
      </w:r>
    </w:p>
    <w:p>
      <w:r>
        <w:t>更多请访问教客网: www.jiaokey.com</w:t>
      </w:r>
    </w:p>
    <w:p>
      <w:r>
        <w:t>热力发电站结构材料 评论地址：https://www.jiaokey.com/book/detail/10977562.html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