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书名：制图技巧</w:t>
      </w:r>
    </w:p>
    <w:p>
      <w:r>
        <w:t>作者：中国工程图学学会科普工作委员会，四川省工程图学学会主编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总页数：71</w:t>
      </w:r>
    </w:p>
    <w:p>
      <w:r>
        <w:t>更多请访问教客网: www.jiaokey.com</w:t>
      </w:r>
    </w:p>
    <w:p>
      <w:r>
        <w:t>制图技巧 评论地址：https://www.jiaokey.com/book/detail/10977555.html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