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书名：液压滑升模板工程设计与施工</w:t>
      </w:r>
    </w:p>
    <w:p>
      <w:r>
        <w:t>作者：四川省建筑科学研究所主编；陈冠华，胡绍隆，林午等编著</w:t>
      </w:r>
    </w:p>
    <w:p>
      <w:r>
        <w:t>出版社：成都：四川科学技术出版社</w:t>
      </w:r>
    </w:p>
    <w:p>
      <w:r>
        <w:t>出版日期：1984.11</w:t>
      </w:r>
    </w:p>
    <w:p>
      <w:r>
        <w:t>总页数：347</w:t>
      </w:r>
    </w:p>
    <w:p>
      <w:r>
        <w:t>更多请访问教客网: www.jiaokey.com</w:t>
      </w:r>
    </w:p>
    <w:p>
      <w:r>
        <w:t>液压滑升模板工程设计与施工 评论地址：https://www.jiaokey.com/book/detail/10977547.html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