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书名：城市地道桥顶入法施工</w:t>
      </w:r>
    </w:p>
    <w:p>
      <w:r>
        <w:t>作者：冯生华，张孚珩编著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城市地道桥顶入法施工 评论地址：https://www.jiaokey.com/book/detail/10977533.html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