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书名：木工图集  3  实际操作指导</w:t>
      </w:r>
    </w:p>
    <w:p>
      <w:r>
        <w:t>作者：（英）马修斯（Matthews，J.） （英）凯尔（Kerr，J.D.）绘图 钱庆元，金道窈注译</w:t>
      </w:r>
    </w:p>
    <w:p>
      <w:r>
        <w:t>出版社：北京：科学普及出版社</w:t>
      </w:r>
    </w:p>
    <w:p>
      <w:r>
        <w:t>出版日期：1987.02</w:t>
      </w:r>
    </w:p>
    <w:p>
      <w:r>
        <w:t>总页数：272</w:t>
      </w:r>
    </w:p>
    <w:p>
      <w:r>
        <w:t>更多请访问教客网: www.jiaokey.com</w:t>
      </w:r>
    </w:p>
    <w:p>
      <w:r>
        <w:t>木工图集  3  实际操作指导 评论地址：https://www.jiaokey.com/book/detail/10977506.html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