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书名：明天你会怎样  疾病预测新途径</w:t>
      </w:r>
    </w:p>
    <w:p>
      <w:r>
        <w:t>作者：（美）萨谬尔·西尔佛曼著；张治灿，吴琼译</w:t>
      </w:r>
    </w:p>
    <w:p>
      <w:r>
        <w:t>出版社：武汉：中国地质大学出版社</w:t>
      </w:r>
    </w:p>
    <w:p>
      <w:r>
        <w:t>出版日期：1989.08</w:t>
      </w:r>
    </w:p>
    <w:p>
      <w:r>
        <w:t>总页数：214</w:t>
      </w:r>
    </w:p>
    <w:p>
      <w:r>
        <w:t>更多请访问教客网: www.jiaokey.com</w:t>
      </w:r>
    </w:p>
    <w:p>
      <w:r>
        <w:t>明天你会怎样  疾病预测新途径 评论地址：https://www.jiaokey.com/book/detail/10977450.html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