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书名：地球是个百宝箱</w:t>
      </w:r>
    </w:p>
    <w:p>
      <w:r>
        <w:t>作者：&lt;日&gt;绵拔邦彦著；筒光沂，万永译</w:t>
      </w:r>
    </w:p>
    <w:p>
      <w:r>
        <w:t>出版社：北京：地质出版社</w:t>
      </w:r>
    </w:p>
    <w:p>
      <w:r>
        <w:t>出版日期：1988.11</w:t>
      </w:r>
    </w:p>
    <w:p>
      <w:r>
        <w:t>总页数：172</w:t>
      </w:r>
    </w:p>
    <w:p>
      <w:r>
        <w:t>更多请访问教客网: www.jiaokey.com</w:t>
      </w:r>
    </w:p>
    <w:p>
      <w:r>
        <w:t>地球是个百宝箱 评论地址：https://www.jiaokey.com/book/detail/10977402.html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