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书名：杨振宁文录  一位科学大师看人与这个世界</w:t>
      </w:r>
    </w:p>
    <w:p>
      <w:r>
        <w:t>作者：（美）杨振宁著；杨建邺选编</w:t>
      </w:r>
    </w:p>
    <w:p>
      <w:r>
        <w:t>出版社：海口：海南出版社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杨振宁文录  一位科学大师看人与这个世界 评论地址：https://www.jiaokey.com/book/detail/10977377.html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