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书名：聚合物水泥混凝土  增订第2版</w:t>
      </w:r>
    </w:p>
    <w:p>
      <w:r>
        <w:t>作者：（苏）契尔金斯基（Черкинский，Ю.С.）著；张留城，夏巨敏译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聚合物水泥混凝土  增订第2版 评论地址：https://www.jiaokey.com/book/detail/10977359.html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