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书名：混凝土强度试验</w:t>
      </w:r>
    </w:p>
    <w:p>
      <w:r>
        <w:t>作者：（苏）列申斯基（М.Ю.Лешинский），（苏）斯克拉姆达耶夫（Б.Г.Скрамтаев）著；许如源，郭永良译</w:t>
      </w:r>
    </w:p>
    <w:p>
      <w:r>
        <w:t>出版社：北京：中国建筑工业出版社</w:t>
      </w:r>
    </w:p>
    <w:p>
      <w:r>
        <w:t>出版日期：1980.08</w:t>
      </w:r>
    </w:p>
    <w:p>
      <w:r>
        <w:t>总页数：280</w:t>
      </w:r>
    </w:p>
    <w:p>
      <w:r>
        <w:t>更多请访问教客网: www.jiaokey.com</w:t>
      </w:r>
    </w:p>
    <w:p>
      <w:r>
        <w:t>混凝土强度试验 评论地址：https://www.jiaokey.com/book/detail/10977358.html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