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书名：《齿轮的设计和制造》第3卷  圆锥齿轮与蜗轮</w:t>
      </w:r>
    </w:p>
    <w:p>
      <w:r>
        <w:t>作者：（日）近畿齿轮恳话会，会田俊夫主编；金公望，马燮璋译</w:t>
      </w:r>
    </w:p>
    <w:p>
      <w:r>
        <w:t>出版社：北京：中国农业机械出版社</w:t>
      </w:r>
    </w:p>
    <w:p>
      <w:r>
        <w:t>出版日期：1984.07</w:t>
      </w:r>
    </w:p>
    <w:p>
      <w:r>
        <w:t>总页数：258</w:t>
      </w:r>
    </w:p>
    <w:p>
      <w:r>
        <w:t>更多请访问教客网: www.jiaokey.com</w:t>
      </w:r>
    </w:p>
    <w:p>
      <w:r>
        <w:t>《齿轮的设计和制造》第3卷  圆锥齿轮与蜗轮 评论地址：https://www.jiaokey.com/book/detail/10977293.html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