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电大数学辅导课教案精选  线性代数与线性规划</w:t>
      </w:r>
    </w:p>
    <w:p>
      <w:r>
        <w:rPr>
          <w:rFonts w:ascii="宋体" w:hAnsi="宋体" w:eastAsia="宋体"/>
          <w:sz w:val="24"/>
        </w:rPr>
        <w:t>顾静相，张旭辉主编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7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电大数学辅导课教案精选  线性代数与线性规划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顾静相，张旭辉主编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数学-教案(教育(学科: 电视大学) 教案(教育)-数学(学科: 电视大学) 线性代数-教案(教育(学科: 电视大学) 线性规划-教案(教育(学科: 电视大学)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本书出售、求购地址：https://www.jiaokey.com/book/detail/10977285.html</w:t>
      </w:r>
    </w:p>
    <w:p>
      <w:r>
        <w:t>更多相关图书推荐：https://www.jiaokey.com</w:t>
      </w:r>
    </w:p>
    <w:p>
      <w:r>
        <w:t>顾静相，张旭辉主编 其他作品：https://www.jiaokey.com/tag/顾静相，张旭辉主编.html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关键词搜索：https://www.jiaokey.com/tag/数学-教案(教育(学科: 电视大学) 教案(教育)-数学(学科: 电视大学) 线性代数-教案(教育(学科: 电视大学) 线性规划-教案(教育(学科: 电视大学).html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