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书名：医学法定计量单位及诊断学数据手册</w:t>
      </w:r>
    </w:p>
    <w:p>
      <w:r>
        <w:t>作者：李颖曦编著</w:t>
      </w:r>
    </w:p>
    <w:p>
      <w:r>
        <w:t>出版社：北京/西安：世界图书出版公司</w:t>
      </w:r>
    </w:p>
    <w:p>
      <w:r>
        <w:t>出版日期：1992.08</w:t>
      </w:r>
    </w:p>
    <w:p>
      <w:r>
        <w:t>总页数：304</w:t>
      </w:r>
    </w:p>
    <w:p>
      <w:r>
        <w:t>更多请访问教客网: www.jiaokey.com</w:t>
      </w:r>
    </w:p>
    <w:p>
      <w:r>
        <w:t>医学法定计量单位及诊断学数据手册 评论地址：https://www.jiaokey.com/book/detail/10977259.html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