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书名：民间食品集锦</w:t>
      </w:r>
    </w:p>
    <w:p>
      <w:r>
        <w:t>作者：中国人民解放军总后勤部军需部编</w:t>
      </w:r>
    </w:p>
    <w:p>
      <w:r>
        <w:t>出版社：北京：金盾出版社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民间食品集锦 评论地址：https://www.jiaokey.com/book/detail/10977248.html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