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世界上最奇异的液体</w:t>
      </w:r>
    </w:p>
    <w:p>
      <w:r>
        <w:rPr>
          <w:rFonts w:ascii="宋体" w:hAnsi="宋体" w:eastAsia="宋体"/>
          <w:sz w:val="24"/>
        </w:rPr>
        <w:t>（苏）密尔库洛夫（Ｍｅｐｋｙлｏв，Ａ.）著；师淑凤等译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72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世界上最奇异的液体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（苏）密尔库洛夫（Ｍｅｐｋｙлｏв，Ａ.）著；师淑凤等译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水(学科: 普及读物)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本书出售、求购地址：https://www.jiaokey.com/book/detail/10977232.html</w:t>
      </w:r>
    </w:p>
    <w:p>
      <w:r>
        <w:t>更多相关图书推荐：https://www.jiaokey.com</w:t>
      </w:r>
    </w:p>
    <w:p>
      <w:r>
        <w:t>（苏）密尔库洛夫（Ｍｅｐｋｙлｏв，Ａ.）著；师淑凤等译 其他作品：https://www.jiaokey.com/tag/（苏）密尔库洛夫（Ｍｅｐｋｙлｏв，Ａ.）著；师淑凤等译.html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关键词搜索：https://www.jiaokey.com/tag/水(学科: 普及读物).html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