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书名：混疑土外加剂</w:t>
      </w:r>
    </w:p>
    <w:p>
      <w:r>
        <w:t>作者：（英）M.R.里克索姆等；郑法学译</w:t>
      </w:r>
    </w:p>
    <w:p>
      <w:r>
        <w:t>出版社：北京:人民交通出版社,1981.06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混疑土外加剂 评论地址：https://www.jiaokey.com/book/detail/10977222.html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