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观察试验资料的数学加工法  第2版</w:t>
      </w:r>
    </w:p>
    <w:p>
      <w:r>
        <w:rPr>
          <w:rFonts w:ascii="宋体" w:hAnsi="宋体" w:eastAsia="宋体"/>
          <w:sz w:val="24"/>
        </w:rPr>
        <w:t>沙庆林编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观察试验资料的数学加工法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本书出售、求购地址：https://www.jiaokey.com/book/detail/10977196.html</w:t>
      </w:r>
    </w:p>
    <w:p>
      <w:r>
        <w:t>更多相关图书推荐：https://www.jiaokey.com</w:t>
      </w:r>
    </w:p>
    <w:p>
      <w:r>
        <w:t>沙庆林编 其他作品：https://www.jiaokey.com/tag/沙庆林编.html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关键词搜索：https://www.jiaokey.com/tag/观察试验资料的数学加工法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