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书名：节能技术读本</w:t>
      </w:r>
    </w:p>
    <w:p>
      <w:r>
        <w:t>作者：（日本）省能中心编；骆为龙，陈耐轩译</w:t>
      </w:r>
    </w:p>
    <w:p>
      <w:r>
        <w:t>出版社：北京能源学会</w:t>
      </w:r>
    </w:p>
    <w:p>
      <w:r>
        <w:t>出版日期：1980.02</w:t>
      </w:r>
    </w:p>
    <w:p>
      <w:r>
        <w:t>总页数：87</w:t>
      </w:r>
    </w:p>
    <w:p>
      <w:r>
        <w:t>更多请访问教客网: www.jiaokey.com</w:t>
      </w:r>
    </w:p>
    <w:p>
      <w:r>
        <w:t>节能技术读本 评论地址：https://www.jiaokey.com/book/detail/10977170.html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