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书名：算子代数上线性映射引论</w:t>
      </w:r>
    </w:p>
    <w:p>
      <w:r>
        <w:t>作者：侯晋川，崔建莲著</w:t>
      </w:r>
    </w:p>
    <w:p>
      <w:r>
        <w:t>出版社：北京：科学出版社</w:t>
      </w:r>
    </w:p>
    <w:p>
      <w:r>
        <w:t>出版日期：2002.12</w:t>
      </w:r>
    </w:p>
    <w:p>
      <w:r>
        <w:t>总页数：461</w:t>
      </w:r>
    </w:p>
    <w:p>
      <w:r>
        <w:t>更多请访问教客网: www.jiaokey.com</w:t>
      </w:r>
    </w:p>
    <w:p>
      <w:r>
        <w:t>算子代数上线性映射引论 评论地址：https://www.jiaokey.com/book/detail/10977136.html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