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塑性结构的动力学模型</w:t>
      </w:r>
    </w:p>
    <w:p>
      <w:r>
        <w:rPr>
          <w:rFonts w:ascii="宋体" w:hAnsi="宋体" w:eastAsia="宋体"/>
          <w:sz w:val="24"/>
        </w:rPr>
        <w:t>余同希，（英）W.J.斯壮著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塑性结构的动力学模型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余同希，（英）W.J.斯壮著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本书出售、求购地址：https://www.jiaokey.com/book/detail/10977134.html</w:t>
      </w:r>
    </w:p>
    <w:p>
      <w:r>
        <w:t>更多相关图书推荐：https://www.jiaokey.com</w:t>
      </w:r>
    </w:p>
    <w:p>
      <w:r>
        <w:t>余同希，（英）W.J.斯壮著 其他作品：https://www.jiaokey.com/tag/余同希，（英）W.J.斯壮著.html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关键词搜索：https://www.jiaokey.com/tag/塑性结构的动力学模型.html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