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杰斐逊作品选  中英对照</w:t>
      </w:r>
    </w:p>
    <w:p>
      <w:r>
        <w:rPr>
          <w:rFonts w:ascii="宋体" w:hAnsi="宋体" w:eastAsia="宋体"/>
          <w:sz w:val="24"/>
        </w:rPr>
        <w:t>（美）托马斯·杰斐逊（Thomas Jefferson）著；韦荣臣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7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杰斐逊作品选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（美）托马斯·杰斐逊（Thomas Jefferson）著；韦荣臣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政论(地点: 美国 年代: 近代 学科: 英语 学科: 汉语) 政论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本书出售、求购地址：https://www.jiaokey.com/book/detail/10977118.html</w:t>
      </w:r>
    </w:p>
    <w:p>
      <w:r>
        <w:t>更多相关图书推荐：https://www.jiaokey.com</w:t>
      </w:r>
    </w:p>
    <w:p>
      <w:r>
        <w:t>（美）托马斯·杰斐逊（Thomas Jefferson）著；韦荣臣 其他作品：https://www.jiaokey.com/tag/（美）托马斯·杰斐逊（Thomas Jefferson）著；韦荣臣.html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关键词搜索：https://www.jiaokey.com/tag/政论(地点: 美国 年代: 近代 学科: 英语 学科: 汉语) 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