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书名：Tanner 集成电路设计教程  第2册</w:t>
      </w:r>
    </w:p>
    <w:p>
      <w:r>
        <w:t>作者：孙润，尤一心，孙家麟编著</w:t>
      </w:r>
    </w:p>
    <w:p>
      <w:r>
        <w:t>出版社：北京希望电子出版社</w:t>
      </w:r>
    </w:p>
    <w:p>
      <w:r>
        <w:t>出版日期：2002.11</w:t>
      </w:r>
    </w:p>
    <w:p>
      <w:r>
        <w:t>总页数：436</w:t>
      </w:r>
    </w:p>
    <w:p>
      <w:r>
        <w:t>更多请访问教客网: www.jiaokey.com</w:t>
      </w:r>
    </w:p>
    <w:p>
      <w:r>
        <w:t>Tanner 集成电路设计教程  第2册 评论地址：https://www.jiaokey.com/book/detail/10977094.html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