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书名：局部网络一百问</w:t>
      </w:r>
    </w:p>
    <w:p>
      <w:r>
        <w:t>作者：（美）E.G.布鲁纳著；周继武译</w:t>
      </w:r>
    </w:p>
    <w:p>
      <w:r>
        <w:t>出版社：北京：清华大学出版社</w:t>
      </w:r>
    </w:p>
    <w:p>
      <w:r>
        <w:t>出版日期：1988.03</w:t>
      </w:r>
    </w:p>
    <w:p>
      <w:r>
        <w:t>总页数：116</w:t>
      </w:r>
    </w:p>
    <w:p>
      <w:r>
        <w:t>更多请访问教客网: www.jiaokey.com</w:t>
      </w:r>
    </w:p>
    <w:p>
      <w:r>
        <w:t>局部网络一百问 评论地址：https://www.jiaokey.com/book/detail/10977047.html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