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微型计算机辅助计划调度</w:t>
      </w:r>
    </w:p>
    <w:p>
      <w:r>
        <w:rPr>
          <w:rFonts w:ascii="宋体" w:hAnsi="宋体" w:eastAsia="宋体"/>
          <w:sz w:val="24"/>
        </w:rPr>
        <w:t>吴洪来  陈强璋  陈世霖编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微型计算机辅助计划调度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吴洪来  陈强璋  陈世霖编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本书出售、求购地址：https://www.jiaokey.com/book/detail/10977041.html</w:t>
      </w:r>
    </w:p>
    <w:p>
      <w:r>
        <w:t>更多相关图书推荐：https://www.jiaokey.com</w:t>
      </w:r>
    </w:p>
    <w:p>
      <w:r>
        <w:t>吴洪来  陈强璋  陈世霖编 其他作品：https://www.jiaokey.com/tag/吴洪来  陈强璋  陈世霖编.html</w:t>
      </w:r>
    </w:p>
    <w:p>
      <w:r>
        <w:t>清华大学出版社 出版图书：https://www.jiaokey.com/tag/清华大学出版社.html</w:t>
      </w:r>
    </w:p>
    <w:p>
      <w:r>
        <w:t>关键词搜索：https://www.jiaokey.com/tag/微型计算机辅助计划调度.html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