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书名：情报文献的管理与检索</w:t>
      </w:r>
    </w:p>
    <w:p>
      <w:r>
        <w:t>作者：张国华编著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总页数：246</w:t>
      </w:r>
    </w:p>
    <w:p>
      <w:r>
        <w:t>更多请访问教客网: www.jiaokey.com</w:t>
      </w:r>
    </w:p>
    <w:p>
      <w:r>
        <w:t>情报文献的管理与检索 评论地址：https://www.jiaokey.com/book/detail/10977016.html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