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书名：建筑安装工程统一劳动定额统一解释说明  18-27册</w:t>
      </w:r>
    </w:p>
    <w:p>
      <w:r>
        <w:t>作者：城乡建设环境保护部劳动定额站组织编写</w:t>
      </w:r>
    </w:p>
    <w:p>
      <w:r>
        <w:t>出版社：北京：中国建筑工业出版社</w:t>
      </w:r>
    </w:p>
    <w:p>
      <w:r>
        <w:t>出版日期：1984.02</w:t>
      </w:r>
    </w:p>
    <w:p>
      <w:r>
        <w:t>总页数：118</w:t>
      </w:r>
    </w:p>
    <w:p>
      <w:r>
        <w:t>更多请访问教客网: www.jiaokey.com</w:t>
      </w:r>
    </w:p>
    <w:p>
      <w:r>
        <w:t>建筑安装工程统一劳动定额统一解释说明  18-27册 评论地址：https://www.jiaokey.com/book/detail/10977010.html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