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书名：矿山技术经济学</w:t>
      </w:r>
    </w:p>
    <w:p>
      <w:r>
        <w:t>作者：江西冶金学院，张玉清</w:t>
      </w:r>
    </w:p>
    <w:p>
      <w:r>
        <w:t>出版社：北京：冶金工业出版社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矿山技术经济学 评论地址：https://www.jiaokey.com/book/detail/10976989.html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