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眼皮底下的发明  大众发明技法趣谈</w:t>
      </w:r>
    </w:p>
    <w:p>
      <w:r>
        <w:rPr>
          <w:rFonts w:ascii="宋体" w:hAnsi="宋体" w:eastAsia="宋体"/>
          <w:sz w:val="24"/>
        </w:rPr>
        <w:t>（日本）高桥浩著；宋金玉译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眼皮底下的发明  大众发明技法趣谈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（日本）高桥浩著；宋金玉译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本书出售、求购地址：https://www.jiaokey.com/book/detail/10976918.html</w:t>
      </w:r>
    </w:p>
    <w:p>
      <w:r>
        <w:t>更多相关图书推荐：https://www.jiaokey.com</w:t>
      </w:r>
    </w:p>
    <w:p>
      <w:r>
        <w:t>（日本）高桥浩著；宋金玉译 其他作品：https://www.jiaokey.com/tag/（日本）高桥浩著；宋金玉译.html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关键词搜索：https://www.jiaokey.com/tag/眼皮底下的发明  大众发明技法趣谈.html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