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书名：透视男女的心  道破男女的心事</w:t>
      </w:r>
    </w:p>
    <w:p>
      <w:r>
        <w:t>作者：（日）白石浩一等编著；黄柏松等译</w:t>
      </w:r>
    </w:p>
    <w:p>
      <w:r>
        <w:t>出版社：长春：吉林文史出版社</w:t>
      </w:r>
    </w:p>
    <w:p>
      <w:r>
        <w:t>出版日期：1988.10</w:t>
      </w:r>
    </w:p>
    <w:p>
      <w:r>
        <w:t>总页数：373</w:t>
      </w:r>
    </w:p>
    <w:p>
      <w:r>
        <w:t>更多请访问教客网: www.jiaokey.com</w:t>
      </w:r>
    </w:p>
    <w:p>
      <w:r>
        <w:t>透视男女的心  道破男女的心事 评论地址：https://www.jiaokey.com/book/detail/10976902.html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